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0067-01-2025-000005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Style w:val="cat-UserDefinedgrp-33rplc-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UserDefinedgrp-34rplc-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User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</w:t>
      </w:r>
      <w:r>
        <w:rPr>
          <w:rStyle w:val="cat-UserDefined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Style w:val="cat-UserDefinedgrp-3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Кушакова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Саратов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русским языком владеющего, проживающего 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4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30.03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4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С. </w:t>
      </w:r>
      <w:r>
        <w:rPr>
          <w:rFonts w:ascii="Times New Roman" w:eastAsia="Times New Roman" w:hAnsi="Times New Roman" w:cs="Times New Roman"/>
          <w:sz w:val="28"/>
          <w:szCs w:val="28"/>
        </w:rPr>
        <w:t>Билецкого</w:t>
      </w:r>
      <w:r>
        <w:rPr>
          <w:rFonts w:ascii="Times New Roman" w:eastAsia="Times New Roman" w:hAnsi="Times New Roman" w:cs="Times New Roman"/>
          <w:sz w:val="28"/>
          <w:szCs w:val="28"/>
        </w:rPr>
        <w:t>, д. 6, кв. 352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4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Кушаков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Кушакова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5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Style w:val="cat-UserDefinedgrp-1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8"/>
          <w:szCs w:val="28"/>
        </w:rPr>
        <w:t>тежах, 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которой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уплачен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Кушакова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Кушакова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0412365400675000382520176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2">
    <w:name w:val="cat-UserDefined grp-33 rplc-2"/>
    <w:basedOn w:val="DefaultParagraphFont"/>
  </w:style>
  <w:style w:type="character" w:customStyle="1" w:styleId="cat-UserDefinedgrp-34rplc-5">
    <w:name w:val="cat-UserDefined grp-34 rplc-5"/>
    <w:basedOn w:val="DefaultParagraphFont"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13rplc-33">
    <w:name w:val="cat-UserDefined grp-13 rplc-33"/>
    <w:basedOn w:val="DefaultParagraphFont"/>
  </w:style>
  <w:style w:type="character" w:customStyle="1" w:styleId="cat-UserDefinedgrp-46rplc-38">
    <w:name w:val="cat-UserDefined grp-46 rplc-38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13rplc-43">
    <w:name w:val="cat-UserDefined grp-13 rplc-43"/>
    <w:basedOn w:val="DefaultParagraphFont"/>
  </w:style>
  <w:style w:type="character" w:customStyle="1" w:styleId="cat-UserDefinedgrp-47rplc-45">
    <w:name w:val="cat-UserDefined grp-4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